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the Lionheart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wounded    </w:t>
      </w:r>
      <w:r>
        <w:t xml:space="preserve">   warfare    </w:t>
      </w:r>
      <w:r>
        <w:t xml:space="preserve">   Normandy    </w:t>
      </w:r>
      <w:r>
        <w:t xml:space="preserve">   emperor    </w:t>
      </w:r>
      <w:r>
        <w:t xml:space="preserve">   venice    </w:t>
      </w:r>
      <w:r>
        <w:t xml:space="preserve">   journey    </w:t>
      </w:r>
      <w:r>
        <w:t xml:space="preserve">   holy land    </w:t>
      </w:r>
      <w:r>
        <w:t xml:space="preserve">   brothers    </w:t>
      </w:r>
      <w:r>
        <w:t xml:space="preserve">   john    </w:t>
      </w:r>
      <w:r>
        <w:t xml:space="preserve">   rebellions    </w:t>
      </w:r>
      <w:r>
        <w:t xml:space="preserve">   command    </w:t>
      </w:r>
      <w:r>
        <w:t xml:space="preserve">   captivity    </w:t>
      </w:r>
      <w:r>
        <w:t xml:space="preserve">   victory    </w:t>
      </w:r>
      <w:r>
        <w:t xml:space="preserve">   third crusade    </w:t>
      </w:r>
      <w:r>
        <w:t xml:space="preserve">   christian    </w:t>
      </w:r>
      <w:r>
        <w:t xml:space="preserve">   army    </w:t>
      </w:r>
      <w:r>
        <w:t xml:space="preserve">   leader    </w:t>
      </w:r>
      <w:r>
        <w:t xml:space="preserve">   france    </w:t>
      </w:r>
      <w:r>
        <w:t xml:space="preserve">   england    </w:t>
      </w:r>
      <w:r>
        <w:t xml:space="preserve">   king    </w:t>
      </w:r>
      <w:r>
        <w:t xml:space="preserve">   shot    </w:t>
      </w:r>
      <w:r>
        <w:t xml:space="preserve">   prisoner    </w:t>
      </w:r>
      <w:r>
        <w:t xml:space="preserve">   captured    </w:t>
      </w:r>
      <w:r>
        <w:t xml:space="preserve">   thirdcrusade    </w:t>
      </w:r>
      <w:r>
        <w:t xml:space="preserve">   lionheart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the Lionheart</dc:title>
  <dcterms:created xsi:type="dcterms:W3CDTF">2021-10-11T15:35:05Z</dcterms:created>
  <dcterms:modified xsi:type="dcterms:W3CDTF">2021-10-11T15:35:05Z</dcterms:modified>
</cp:coreProperties>
</file>