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Richard the Third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Hired to kill the Princes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work this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Richards right-hand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Challenges King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Stepfather of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 Elizabeth's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Widow of Henry the 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Widowed mother of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Wrote Richard the 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upon king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Richard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Richard persuades to marry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"A kingdom for my..."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the Third</dc:title>
  <dcterms:created xsi:type="dcterms:W3CDTF">2021-10-11T15:34:28Z</dcterms:created>
  <dcterms:modified xsi:type="dcterms:W3CDTF">2021-10-11T15:34:28Z</dcterms:modified>
</cp:coreProperties>
</file>