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vs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Eldest of the Two Princes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may of committed a crime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of _________, where Richard III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that you may wish to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Landed in South Wales in 1485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Anagram of redrum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Richard of _______________, youngest of Two Princes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tower where the two princes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Richard's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vs Henry</dc:title>
  <dcterms:created xsi:type="dcterms:W3CDTF">2021-10-11T15:35:25Z</dcterms:created>
  <dcterms:modified xsi:type="dcterms:W3CDTF">2021-10-11T15:35:25Z</dcterms:modified>
</cp:coreProperties>
</file>