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Richardson- The Forest of Hands and Teeth-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the outsiders call the Zombies?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main character dies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Who's dream is to find the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Cathedral before the Return?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does Mary get to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did Jed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are the Zombies called by the villagers?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Mary look over the 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city is Mary enchanted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village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Beth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used to number the gates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Mary's favorite Zombie Slicer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guarded the gates and fences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happens to Mary's village?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Mary almost get shot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main characters dies? (Seven Main characters)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Travis break a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Harry attach to his arrows?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bright color did Gabrielle wear?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Richardson- The Forest of Hands and Teeth-</dc:title>
  <dcterms:created xsi:type="dcterms:W3CDTF">2021-10-11T15:35:32Z</dcterms:created>
  <dcterms:modified xsi:type="dcterms:W3CDTF">2021-10-11T15:35:32Z</dcterms:modified>
</cp:coreProperties>
</file>