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airline of Australia.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fraud luring investors, paying profits to earlier investors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Western Australia.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Administrative region on the south-eastern coast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dishonest scheme or fraud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Android brand.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from one place to another over a distance of some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investing money for profit.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planned journey or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 of large amounts of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Richer Crossword</dc:title>
  <dcterms:created xsi:type="dcterms:W3CDTF">2021-10-11T15:35:48Z</dcterms:created>
  <dcterms:modified xsi:type="dcterms:W3CDTF">2021-10-11T15:35:48Z</dcterms:modified>
</cp:coreProperties>
</file>