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Richmond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 building where all the shows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gives milk or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does the fair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he Richmond fair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ride that is tall and goes around in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department to enter baked goodies, flowers,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type of big horse.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event that makes lots of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get to be creative and enter 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go to the Richmond Fair you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should go if you get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 rides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hops and eats carrots?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clucks and lays eggs.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Fair</dc:title>
  <dcterms:created xsi:type="dcterms:W3CDTF">2021-10-11T15:35:37Z</dcterms:created>
  <dcterms:modified xsi:type="dcterms:W3CDTF">2021-10-11T15:35:37Z</dcterms:modified>
</cp:coreProperties>
</file>