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Richmond Players of the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Royce Hart    </w:t>
      </w:r>
      <w:r>
        <w:t xml:space="preserve">   David Walker    </w:t>
      </w:r>
      <w:r>
        <w:t xml:space="preserve">   Dylan Grimes    </w:t>
      </w:r>
      <w:r>
        <w:t xml:space="preserve">   Michael Roach    </w:t>
      </w:r>
      <w:r>
        <w:t xml:space="preserve">   Bachar Houli    </w:t>
      </w:r>
      <w:r>
        <w:t xml:space="preserve">   Darren Gasper    </w:t>
      </w:r>
      <w:r>
        <w:t xml:space="preserve">   Bryan Wood    </w:t>
      </w:r>
      <w:r>
        <w:t xml:space="preserve">   Kevin Oneill    </w:t>
      </w:r>
      <w:r>
        <w:t xml:space="preserve">   Dick Clay    </w:t>
      </w:r>
      <w:r>
        <w:t xml:space="preserve">   David Cloke    </w:t>
      </w:r>
      <w:r>
        <w:t xml:space="preserve">   Mark Lee    </w:t>
      </w:r>
      <w:r>
        <w:t xml:space="preserve">   Merv Keane    </w:t>
      </w:r>
      <w:r>
        <w:t xml:space="preserve">   Brett Deledio    </w:t>
      </w:r>
      <w:r>
        <w:t xml:space="preserve">   Brendon Gale    </w:t>
      </w:r>
      <w:r>
        <w:t xml:space="preserve">   Roger Dean    </w:t>
      </w:r>
      <w:r>
        <w:t xml:space="preserve">   Perce Bentley    </w:t>
      </w:r>
      <w:r>
        <w:t xml:space="preserve">   Vic Thorp    </w:t>
      </w:r>
      <w:r>
        <w:t xml:space="preserve">   Joel Bowden    </w:t>
      </w:r>
      <w:r>
        <w:t xml:space="preserve">   Trent Cotchin    </w:t>
      </w:r>
      <w:r>
        <w:t xml:space="preserve">   Chris Newman    </w:t>
      </w:r>
      <w:r>
        <w:t xml:space="preserve">   Dale Weightman    </w:t>
      </w:r>
      <w:r>
        <w:t xml:space="preserve">   Matthew Knights    </w:t>
      </w:r>
      <w:r>
        <w:t xml:space="preserve">   Shane Edwards    </w:t>
      </w:r>
      <w:r>
        <w:t xml:space="preserve">   Matthew Richardson    </w:t>
      </w:r>
      <w:r>
        <w:t xml:space="preserve">   Jack Titus    </w:t>
      </w:r>
      <w:r>
        <w:t xml:space="preserve">   Wayne Campbell    </w:t>
      </w:r>
      <w:r>
        <w:t xml:space="preserve">   Francis Bourke    </w:t>
      </w:r>
      <w:r>
        <w:t xml:space="preserve">   Jack Riewoldt    </w:t>
      </w:r>
      <w:r>
        <w:t xml:space="preserve">   Jack Dyer    </w:t>
      </w:r>
      <w:r>
        <w:t xml:space="preserve">   Kevin Sheedy    </w:t>
      </w:r>
      <w:r>
        <w:t xml:space="preserve">   Jimmy Jess    </w:t>
      </w:r>
      <w:r>
        <w:t xml:space="preserve">   Dustin Martin    </w:t>
      </w:r>
      <w:r>
        <w:t xml:space="preserve">   Alex Rance    </w:t>
      </w:r>
      <w:r>
        <w:t xml:space="preserve">   Kevin Bartlett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Players of the Century</dc:title>
  <dcterms:created xsi:type="dcterms:W3CDTF">2021-10-11T15:36:18Z</dcterms:created>
  <dcterms:modified xsi:type="dcterms:W3CDTF">2021-10-11T15:36:18Z</dcterms:modified>
</cp:coreProperties>
</file>