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Richmond greats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chris newmen    </w:t>
      </w:r>
      <w:r>
        <w:t xml:space="preserve">   matthew richardson    </w:t>
      </w:r>
      <w:r>
        <w:t xml:space="preserve">   matthew knights    </w:t>
      </w:r>
      <w:r>
        <w:t xml:space="preserve">   neil balme    </w:t>
      </w:r>
      <w:r>
        <w:t xml:space="preserve">   jack titus    </w:t>
      </w:r>
      <w:r>
        <w:t xml:space="preserve">   vic thorpe    </w:t>
      </w:r>
      <w:r>
        <w:t xml:space="preserve">   david cloke    </w:t>
      </w:r>
      <w:r>
        <w:t xml:space="preserve">   micheal roach    </w:t>
      </w:r>
      <w:r>
        <w:t xml:space="preserve">   kevin sheedy    </w:t>
      </w:r>
      <w:r>
        <w:t xml:space="preserve">   tom hafey    </w:t>
      </w:r>
      <w:r>
        <w:t xml:space="preserve">   Francis Bourke    </w:t>
      </w:r>
      <w:r>
        <w:t xml:space="preserve">   Kevin Bartlett    </w:t>
      </w:r>
      <w:r>
        <w:t xml:space="preserve">   Trent Cotchin    </w:t>
      </w:r>
      <w:r>
        <w:t xml:space="preserve">   Jack Dyer    </w:t>
      </w:r>
      <w:r>
        <w:t xml:space="preserve">   Dustin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greats</dc:title>
  <dcterms:created xsi:type="dcterms:W3CDTF">2021-10-11T15:36:07Z</dcterms:created>
  <dcterms:modified xsi:type="dcterms:W3CDTF">2021-10-11T15:36:07Z</dcterms:modified>
</cp:coreProperties>
</file>