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Richwood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Cherry River Navy    </w:t>
      </w:r>
      <w:r>
        <w:t xml:space="preserve">   Ramps    </w:t>
      </w:r>
      <w:r>
        <w:t xml:space="preserve">   Cherry River Festival    </w:t>
      </w:r>
      <w:r>
        <w:t xml:space="preserve">   Lumberjacks    </w:t>
      </w:r>
      <w:r>
        <w:t xml:space="preserve">   Cardinals    </w:t>
      </w:r>
      <w:r>
        <w:t xml:space="preserve">   Horseridge    </w:t>
      </w:r>
      <w:r>
        <w:t xml:space="preserve">   Hinkle Mountain    </w:t>
      </w:r>
      <w:r>
        <w:t xml:space="preserve">   Fenwick Mountain    </w:t>
      </w:r>
      <w:r>
        <w:t xml:space="preserve">   Nettie    </w:t>
      </w:r>
      <w:r>
        <w:t xml:space="preserve">   Craigsville    </w:t>
      </w:r>
      <w:r>
        <w:t xml:space="preserve">   Fenwick    </w:t>
      </w:r>
      <w:r>
        <w:t xml:space="preserve">   Rudolph Falls    </w:t>
      </w:r>
      <w:r>
        <w:t xml:space="preserve">   Hills Creek Falls    </w:t>
      </w:r>
      <w:r>
        <w:t xml:space="preserve">   Woodbine    </w:t>
      </w:r>
      <w:r>
        <w:t xml:space="preserve">   Cranberry Glades    </w:t>
      </w:r>
      <w:r>
        <w:t xml:space="preserve">   Weber City    </w:t>
      </w:r>
      <w:r>
        <w:t xml:space="preserve">   Tannery    </w:t>
      </w:r>
      <w:r>
        <w:t xml:space="preserve">   Milltown    </w:t>
      </w:r>
      <w:r>
        <w:t xml:space="preserve">   Johnstown    </w:t>
      </w:r>
      <w:r>
        <w:t xml:space="preserve">   Southside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Richwood</dc:title>
  <dcterms:created xsi:type="dcterms:W3CDTF">2021-10-11T15:34:54Z</dcterms:created>
  <dcterms:modified xsi:type="dcterms:W3CDTF">2021-10-11T15:34:54Z</dcterms:modified>
</cp:coreProperties>
</file>