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Rick And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Tiny-Ric    </w:t>
      </w:r>
      <w:r>
        <w:t xml:space="preserve">   Unity    </w:t>
      </w:r>
      <w:r>
        <w:t xml:space="preserve">   Science-Fiction    </w:t>
      </w:r>
      <w:r>
        <w:t xml:space="preserve">   Pluto    </w:t>
      </w:r>
      <w:r>
        <w:t xml:space="preserve">   Jessica    </w:t>
      </w:r>
      <w:r>
        <w:t xml:space="preserve">   Gearhead    </w:t>
      </w:r>
      <w:r>
        <w:t xml:space="preserve">   Morty    </w:t>
      </w:r>
      <w:r>
        <w:t xml:space="preserve">   Jerry    </w:t>
      </w:r>
      <w:r>
        <w:t xml:space="preserve">   Earth    </w:t>
      </w:r>
      <w:r>
        <w:t xml:space="preserve">   Summer    </w:t>
      </w:r>
      <w:r>
        <w:t xml:space="preserve">   Rick    </w:t>
      </w:r>
      <w:r>
        <w:t xml:space="preserve">   Meeseeks    </w:t>
      </w:r>
      <w:r>
        <w:t xml:space="preserve">   Goldenfold    </w:t>
      </w:r>
      <w:r>
        <w:t xml:space="preserve">   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</dc:title>
  <dcterms:created xsi:type="dcterms:W3CDTF">2021-10-11T15:35:20Z</dcterms:created>
  <dcterms:modified xsi:type="dcterms:W3CDTF">2021-10-11T15:35:20Z</dcterms:modified>
</cp:coreProperties>
</file>