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Rick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give it to me baby    </w:t>
      </w:r>
      <w:r>
        <w:t xml:space="preserve">   producer    </w:t>
      </w:r>
      <w:r>
        <w:t xml:space="preserve">   singer    </w:t>
      </w:r>
      <w:r>
        <w:t xml:space="preserve">   my mama    </w:t>
      </w:r>
      <w:r>
        <w:t xml:space="preserve">   drugs    </w:t>
      </w:r>
      <w:r>
        <w:t xml:space="preserve">   prison    </w:t>
      </w:r>
      <w:r>
        <w:t xml:space="preserve">   mary jane    </w:t>
      </w:r>
      <w:r>
        <w:t xml:space="preserve">   motown    </w:t>
      </w:r>
      <w:r>
        <w:t xml:space="preserve">   super freak    </w:t>
      </w:r>
      <w:r>
        <w:t xml:space="preserve">   street songs    </w:t>
      </w:r>
      <w:r>
        <w:t xml:space="preserve">   james    </w:t>
      </w:r>
      <w:r>
        <w:t xml:space="preserve">   rick    </w:t>
      </w:r>
      <w:r>
        <w:t xml:space="preserve">   ghetto life    </w:t>
      </w:r>
      <w:r>
        <w:t xml:space="preserve">   Come And Get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James</dc:title>
  <dcterms:created xsi:type="dcterms:W3CDTF">2021-10-11T15:35:54Z</dcterms:created>
  <dcterms:modified xsi:type="dcterms:W3CDTF">2021-10-11T15:35:54Z</dcterms:modified>
</cp:coreProperties>
</file>