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Rick Riordan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Chiron    </w:t>
      </w:r>
      <w:r>
        <w:t xml:space="preserve">   Anabeth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  <w:r>
        <w:t xml:space="preserve">   Seaofmonsters    </w:t>
      </w:r>
      <w:r>
        <w:t xml:space="preserve">   Lightning Thief    </w:t>
      </w:r>
      <w:r>
        <w:t xml:space="preserve">   PercyJackson    </w:t>
      </w:r>
      <w:r>
        <w:t xml:space="preserve">   Riordan    </w:t>
      </w:r>
      <w:r>
        <w:t xml:space="preserve">   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Rick Riordan</dc:title>
  <dcterms:created xsi:type="dcterms:W3CDTF">2021-10-11T15:34:42Z</dcterms:created>
  <dcterms:modified xsi:type="dcterms:W3CDTF">2021-10-11T15:34:42Z</dcterms:modified>
</cp:coreProperties>
</file>