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Rick Riordan</w:t>
      </w:r>
    </w:p>
    <w:p>
      <w:pPr>
        <w:pStyle w:val="Questions"/>
      </w:pPr>
      <w:r>
        <w:t xml:space="preserve">1. SEUZ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SHADE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PEIOSDON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EATHNA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EREMDET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IRHAEDPOT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CYERP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ANBNHATE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KRFNA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LHEAZ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PPEIR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ANOJS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EOL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YPSMOLU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GOLN SANIDL NDSOU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OOKB ERSSIE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HESREO OF YOLUSPM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CEPRY JSCNOKA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LTAISR FO LLPAOO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MANSUG CAEHS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DDIGOEM IRIAESD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Rick Riordan</dc:title>
  <dcterms:created xsi:type="dcterms:W3CDTF">2021-10-11T15:36:18Z</dcterms:created>
  <dcterms:modified xsi:type="dcterms:W3CDTF">2021-10-11T15:36:18Z</dcterms:modified>
</cp:coreProperties>
</file>