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Riordan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ankh    </w:t>
      </w:r>
      <w:r>
        <w:t xml:space="preserve">   Bast    </w:t>
      </w:r>
      <w:r>
        <w:t xml:space="preserve">   Carter    </w:t>
      </w:r>
      <w:r>
        <w:t xml:space="preserve">   egypt    </w:t>
      </w:r>
      <w:r>
        <w:t xml:space="preserve">   God    </w:t>
      </w:r>
      <w:r>
        <w:t xml:space="preserve">   Goddess    </w:t>
      </w:r>
      <w:r>
        <w:t xml:space="preserve">   hawk    </w:t>
      </w:r>
      <w:r>
        <w:t xml:space="preserve">   Horus    </w:t>
      </w:r>
      <w:r>
        <w:t xml:space="preserve">   Isis    </w:t>
      </w:r>
      <w:r>
        <w:t xml:space="preserve">   life    </w:t>
      </w:r>
      <w:r>
        <w:t xml:space="preserve">   magic    </w:t>
      </w:r>
      <w:r>
        <w:t xml:space="preserve">   mythology    </w:t>
      </w:r>
      <w:r>
        <w:t xml:space="preserve">   Pharoah    </w:t>
      </w:r>
      <w:r>
        <w:t xml:space="preserve">   pyramid    </w:t>
      </w:r>
      <w:r>
        <w:t xml:space="preserve">   Riordan    </w:t>
      </w:r>
      <w:r>
        <w:t xml:space="preserve">   Sadie    </w:t>
      </w:r>
      <w:r>
        <w:t xml:space="preserve">   Set    </w:t>
      </w:r>
      <w:r>
        <w:t xml:space="preserve">   Zia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Riordan </dc:title>
  <dcterms:created xsi:type="dcterms:W3CDTF">2021-10-11T15:34:30Z</dcterms:created>
  <dcterms:modified xsi:type="dcterms:W3CDTF">2021-10-11T15:34:30Z</dcterms:modified>
</cp:coreProperties>
</file>