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 Riordan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Doughboy    </w:t>
      </w:r>
      <w:r>
        <w:t xml:space="preserve">   Ammit the Devourer    </w:t>
      </w:r>
      <w:r>
        <w:t xml:space="preserve">   Muffin    </w:t>
      </w:r>
      <w:r>
        <w:t xml:space="preserve">   Face of Horror    </w:t>
      </w:r>
      <w:r>
        <w:t xml:space="preserve">   Bloodstained Blade    </w:t>
      </w:r>
      <w:r>
        <w:t xml:space="preserve">   Iskandar    </w:t>
      </w:r>
      <w:r>
        <w:t xml:space="preserve">   Thoth    </w:t>
      </w:r>
      <w:r>
        <w:t xml:space="preserve">   Nut    </w:t>
      </w:r>
      <w:r>
        <w:t xml:space="preserve">   Geb    </w:t>
      </w:r>
      <w:r>
        <w:t xml:space="preserve">   Isis    </w:t>
      </w:r>
      <w:r>
        <w:t xml:space="preserve">   Apophis    </w:t>
      </w:r>
      <w:r>
        <w:t xml:space="preserve">   Julius    </w:t>
      </w:r>
      <w:r>
        <w:t xml:space="preserve">   Ruby    </w:t>
      </w:r>
      <w:r>
        <w:t xml:space="preserve">   Bast    </w:t>
      </w:r>
      <w:r>
        <w:t xml:space="preserve">   Horus    </w:t>
      </w:r>
      <w:r>
        <w:t xml:space="preserve">   Zia    </w:t>
      </w:r>
      <w:r>
        <w:t xml:space="preserve">   Ra    </w:t>
      </w:r>
      <w:r>
        <w:t xml:space="preserve">   Anubis    </w:t>
      </w:r>
      <w:r>
        <w:t xml:space="preserve">   Osirus    </w:t>
      </w:r>
      <w:r>
        <w:t xml:space="preserve">   Red Pyramid    </w:t>
      </w:r>
      <w:r>
        <w:t xml:space="preserve">   Desjardins    </w:t>
      </w:r>
      <w:r>
        <w:t xml:space="preserve">   Set    </w:t>
      </w:r>
      <w:r>
        <w:t xml:space="preserve">   Amos    </w:t>
      </w:r>
      <w:r>
        <w:t xml:space="preserve">   Philip    </w:t>
      </w:r>
      <w:r>
        <w:t xml:space="preserve">   Khufu    </w:t>
      </w:r>
      <w:r>
        <w:t xml:space="preserve">   Sadie    </w:t>
      </w:r>
      <w:r>
        <w:t xml:space="preserve">   Carter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Riordan</dc:title>
  <dcterms:created xsi:type="dcterms:W3CDTF">2021-10-11T15:34:32Z</dcterms:created>
  <dcterms:modified xsi:type="dcterms:W3CDTF">2021-10-11T15:34:32Z</dcterms:modified>
</cp:coreProperties>
</file>