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Riordan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mclean    </w:t>
      </w:r>
      <w:r>
        <w:t xml:space="preserve">   zhang    </w:t>
      </w:r>
      <w:r>
        <w:t xml:space="preserve">   levesque    </w:t>
      </w:r>
      <w:r>
        <w:t xml:space="preserve">   valdez    </w:t>
      </w:r>
      <w:r>
        <w:t xml:space="preserve">   chase    </w:t>
      </w:r>
      <w:r>
        <w:t xml:space="preserve">   jackson    </w:t>
      </w:r>
      <w:r>
        <w:t xml:space="preserve">   book    </w:t>
      </w:r>
      <w:r>
        <w:t xml:space="preserve">   juno    </w:t>
      </w:r>
      <w:r>
        <w:t xml:space="preserve">   jupiter    </w:t>
      </w:r>
      <w:r>
        <w:t xml:space="preserve">   pluto    </w:t>
      </w:r>
      <w:r>
        <w:t xml:space="preserve">   minerva    </w:t>
      </w:r>
      <w:r>
        <w:t xml:space="preserve">   neptune    </w:t>
      </w:r>
      <w:r>
        <w:t xml:space="preserve">   hera    </w:t>
      </w:r>
      <w:r>
        <w:t xml:space="preserve">   olympus    </w:t>
      </w:r>
      <w:r>
        <w:t xml:space="preserve">   artemis    </w:t>
      </w:r>
      <w:r>
        <w:t xml:space="preserve">   apollo    </w:t>
      </w:r>
      <w:r>
        <w:t xml:space="preserve">   hermes    </w:t>
      </w:r>
      <w:r>
        <w:t xml:space="preserve">   zues    </w:t>
      </w:r>
      <w:r>
        <w:t xml:space="preserve">   hades    </w:t>
      </w:r>
      <w:r>
        <w:t xml:space="preserve">   demeter    </w:t>
      </w:r>
      <w:r>
        <w:t xml:space="preserve">   athena    </w:t>
      </w:r>
      <w:r>
        <w:t xml:space="preserve">   posiedon    </w:t>
      </w:r>
      <w:r>
        <w:t xml:space="preserve">   leo    </w:t>
      </w:r>
      <w:r>
        <w:t xml:space="preserve">   jason    </w:t>
      </w:r>
      <w:r>
        <w:t xml:space="preserve">   hazel    </w:t>
      </w:r>
      <w:r>
        <w:t xml:space="preserve">   piper    </w:t>
      </w:r>
      <w:r>
        <w:t xml:space="preserve">   frank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Riordan books</dc:title>
  <dcterms:created xsi:type="dcterms:W3CDTF">2021-10-11T15:36:15Z</dcterms:created>
  <dcterms:modified xsi:type="dcterms:W3CDTF">2021-10-11T15:36:15Z</dcterms:modified>
</cp:coreProperties>
</file>