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bugatti    </w:t>
      </w:r>
      <w:r>
        <w:t xml:space="preserve">   lamborghini    </w:t>
      </w:r>
      <w:r>
        <w:t xml:space="preserve">   bentley    </w:t>
      </w:r>
      <w:r>
        <w:t xml:space="preserve">   coahoma    </w:t>
      </w:r>
      <w:r>
        <w:t xml:space="preserve">   football    </w:t>
      </w:r>
      <w:r>
        <w:t xml:space="preserve">   grammy    </w:t>
      </w:r>
      <w:r>
        <w:t xml:space="preserve">   linemen    </w:t>
      </w:r>
      <w:r>
        <w:t xml:space="preserve">   roberts    </w:t>
      </w:r>
      <w:r>
        <w:t xml:space="preserve">   rickross    </w:t>
      </w:r>
      <w:r>
        <w:t xml:space="preserve">   albany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Ross</dc:title>
  <dcterms:created xsi:type="dcterms:W3CDTF">2021-10-11T15:34:56Z</dcterms:created>
  <dcterms:modified xsi:type="dcterms:W3CDTF">2021-10-11T15:34:56Z</dcterms:modified>
</cp:coreProperties>
</file>