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Beth    </w:t>
      </w:r>
      <w:r>
        <w:t xml:space="preserve">   Bird Person    </w:t>
      </w:r>
      <w:r>
        <w:t xml:space="preserve">   Chris    </w:t>
      </w:r>
      <w:r>
        <w:t xml:space="preserve">   Gear Head    </w:t>
      </w:r>
      <w:r>
        <w:t xml:space="preserve">   Jerry    </w:t>
      </w:r>
      <w:r>
        <w:t xml:space="preserve">   Jessica    </w:t>
      </w:r>
      <w:r>
        <w:t xml:space="preserve">   Morty    </w:t>
      </w:r>
      <w:r>
        <w:t xml:space="preserve">   Mr Poopy Buthole    </w:t>
      </w:r>
      <w:r>
        <w:t xml:space="preserve">   MrMeeseks    </w:t>
      </w:r>
      <w:r>
        <w:t xml:space="preserve">   Rick    </w:t>
      </w:r>
      <w:r>
        <w:t xml:space="preserve">   Scary Terry    </w:t>
      </w:r>
      <w:r>
        <w:t xml:space="preserve">   Snowball    </w:t>
      </w:r>
      <w:r>
        <w:t xml:space="preserve">   Squanchy    </w:t>
      </w:r>
      <w:r>
        <w:t xml:space="preserve">   Summer    </w:t>
      </w:r>
      <w:r>
        <w:t xml:space="preserve">   Tammy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2021-10-11T15:35:41Z</dcterms:created>
  <dcterms:modified xsi:type="dcterms:W3CDTF">2021-10-11T15:35:41Z</dcterms:modified>
</cp:coreProperties>
</file>