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Rick and Morty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Unity    </w:t>
      </w:r>
      <w:r>
        <w:t xml:space="preserve">   Smith Family    </w:t>
      </w:r>
      <w:r>
        <w:t xml:space="preserve">   Dimension C-137    </w:t>
      </w:r>
      <w:r>
        <w:t xml:space="preserve">   Mr. Meeseeks    </w:t>
      </w:r>
      <w:r>
        <w:t xml:space="preserve">   Mr. Poopybutthole    </w:t>
      </w:r>
      <w:r>
        <w:t xml:space="preserve">   Summer    </w:t>
      </w:r>
      <w:r>
        <w:t xml:space="preserve">   Beth    </w:t>
      </w:r>
      <w:r>
        <w:t xml:space="preserve">   Jerry    </w:t>
      </w:r>
      <w:r>
        <w:t xml:space="preserve">   Morty    </w:t>
      </w:r>
      <w:r>
        <w:t xml:space="preserve">   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Rick and Morty</dc:title>
  <dcterms:created xsi:type="dcterms:W3CDTF">2021-10-11T15:35:49Z</dcterms:created>
  <dcterms:modified xsi:type="dcterms:W3CDTF">2021-10-11T15:35:49Z</dcterms:modified>
</cp:coreProperties>
</file>