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and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GetSchwifty    </w:t>
      </w:r>
      <w:r>
        <w:t xml:space="preserve">   BirdPerson    </w:t>
      </w:r>
      <w:r>
        <w:t xml:space="preserve">   DimensionC137    </w:t>
      </w:r>
      <w:r>
        <w:t xml:space="preserve">   Morty Smith    </w:t>
      </w:r>
      <w:r>
        <w:t xml:space="preserve">   MrMeeseeks    </w:t>
      </w:r>
      <w:r>
        <w:t xml:space="preserve">   MrPoopyButthole    </w:t>
      </w:r>
      <w:r>
        <w:t xml:space="preserve">   Plumbus    </w:t>
      </w:r>
      <w:r>
        <w:t xml:space="preserve">   Rick Sanchez    </w:t>
      </w:r>
      <w:r>
        <w:t xml:space="preserve">   RickPotionNumber9    </w:t>
      </w:r>
      <w:r>
        <w:t xml:space="preserve">   Scroopy Noopers    </w:t>
      </w:r>
      <w:r>
        <w:t xml:space="preserve">   Wubbalubbadubdub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</dc:title>
  <dcterms:created xsi:type="dcterms:W3CDTF">2021-10-11T15:34:58Z</dcterms:created>
  <dcterms:modified xsi:type="dcterms:W3CDTF">2021-10-11T15:34:58Z</dcterms:modified>
</cp:coreProperties>
</file>