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Abradolf Lincler    </w:t>
      </w:r>
      <w:r>
        <w:t xml:space="preserve">   king flippy nips    </w:t>
      </w:r>
      <w:r>
        <w:t xml:space="preserve">   gearhead    </w:t>
      </w:r>
      <w:r>
        <w:t xml:space="preserve">   principle vagina    </w:t>
      </w:r>
      <w:r>
        <w:t xml:space="preserve">   mrneedful    </w:t>
      </w:r>
      <w:r>
        <w:t xml:space="preserve">   morty    </w:t>
      </w:r>
      <w:r>
        <w:t xml:space="preserve">   Jerry    </w:t>
      </w:r>
      <w:r>
        <w:t xml:space="preserve">   scary terry    </w:t>
      </w:r>
      <w:r>
        <w:t xml:space="preserve">   plumbus    </w:t>
      </w:r>
      <w:r>
        <w:t xml:space="preserve">   squanch    </w:t>
      </w:r>
      <w:r>
        <w:t xml:space="preserve">   mr.meeseeks    </w:t>
      </w:r>
      <w:r>
        <w:t xml:space="preserve">   BirdPerson    </w:t>
      </w:r>
      <w:r>
        <w:t xml:space="preserve">   evilmorty    </w:t>
      </w:r>
      <w:r>
        <w:t xml:space="preserve">   Mrpoopybutthole    </w:t>
      </w:r>
      <w:r>
        <w:t xml:space="preserve">   picklerick    </w:t>
      </w:r>
      <w:r>
        <w:t xml:space="preserve">   Summer    </w:t>
      </w:r>
      <w:r>
        <w:t xml:space="preserve">   tinyrick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2021-10-11T15:35:01Z</dcterms:created>
  <dcterms:modified xsi:type="dcterms:W3CDTF">2021-10-11T15:35:01Z</dcterms:modified>
</cp:coreProperties>
</file>