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and Morty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Morty saves _________ from getting assassinated by Chrombobulus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Rick's former lover, Unity, is known as a what kind of 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Morty's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powers rick's car battery. (his name for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song showed them what we got! (and saved the world)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Rickest Rick in the multiverse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"Existence Is Pain!"-_____________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Rick and Morty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play 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Ice-T is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and Morty</dc:title>
  <dcterms:created xsi:type="dcterms:W3CDTF">2021-10-11T15:35:11Z</dcterms:created>
  <dcterms:modified xsi:type="dcterms:W3CDTF">2021-10-11T15:35:11Z</dcterms:modified>
</cp:coreProperties>
</file>