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Rick and Morty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Morty's true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Leading species of the Galactic Federation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"It's not a tiny-verse!"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Show me what you got!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long and brutal history you aren't interested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creator of Rick and Morty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failed attempt at the morally neutral, perfect supreme leader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25 of these will get you a breast augmentation... Or a lift.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to go to play Roy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Rick's oldest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cause of planetary conflict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Ice-T's home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Species of Rick's hive mind lover, 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"I'm going out there, dropping to my knees and pledging my eternal soul to the thing that litterally contorls the F#*$ing weather!"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Morty will raise his new child, even if it's a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"Existence is pain!"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Jerry's found love, until she leaves to fight this alien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rick-est Rick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Rick and Morty Crossword</dc:title>
  <dcterms:created xsi:type="dcterms:W3CDTF">2021-10-11T15:35:31Z</dcterms:created>
  <dcterms:modified xsi:type="dcterms:W3CDTF">2021-10-11T15:35:31Z</dcterms:modified>
</cp:coreProperties>
</file>