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Ricky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squirrels does Ricky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Augie like his coffee?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Ricky's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grade is Ricky and Augie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Ricky's Alligator's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Ricky's science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did Augie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snake did Ricky and Augie get Mr. Johnston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colour was Ricky's Father's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Ricky have for supper every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Ricky's dog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Eylse cats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Mr. Johnston's snake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was Janice cats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brand was Ricky's Father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Ricky's passion?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vice-principal of Ricky's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Elyse's old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Elyse's older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Ricky's most exotic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class did Augie and Ricky present their Mr.Johnston Campaign presentation to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Augie?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Ricky's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Mr. Johnston science test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Ricky?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school does Jessica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Ricky's favourite subject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Bogart get stabbed?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Who's class did the thugs break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pets does Augie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type of species is Bogart?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fixed Garfields broken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grade did Augie and Ricky meet?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Ricky Crossword Puzzle</dc:title>
  <dcterms:created xsi:type="dcterms:W3CDTF">2021-10-11T15:35:46Z</dcterms:created>
  <dcterms:modified xsi:type="dcterms:W3CDTF">2021-10-11T15:35:46Z</dcterms:modified>
</cp:coreProperties>
</file>