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Ricky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dream    </w:t>
      </w:r>
      <w:r>
        <w:t xml:space="preserve">   foundation    </w:t>
      </w:r>
      <w:r>
        <w:t xml:space="preserve">   landslide    </w:t>
      </w:r>
      <w:r>
        <w:t xml:space="preserve">   latino    </w:t>
      </w:r>
      <w:r>
        <w:t xml:space="preserve">   matteo    </w:t>
      </w:r>
      <w:r>
        <w:t xml:space="preserve">   menudo    </w:t>
      </w:r>
      <w:r>
        <w:t xml:space="preserve">   new york    </w:t>
      </w:r>
      <w:r>
        <w:t xml:space="preserve">   puerto rico    </w:t>
      </w:r>
      <w:r>
        <w:t xml:space="preserve">   valentino    </w:t>
      </w:r>
      <w:r>
        <w:t xml:space="preserve">   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Ricky Martin</dc:title>
  <dcterms:created xsi:type="dcterms:W3CDTF">2021-10-11T15:35:06Z</dcterms:created>
  <dcterms:modified xsi:type="dcterms:W3CDTF">2021-10-11T15:35:06Z</dcterms:modified>
</cp:coreProperties>
</file>