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Ricky Ricotta's Mighty Robot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POW    </w:t>
      </w:r>
      <w:r>
        <w:t xml:space="preserve">   BUGSPRAY    </w:t>
      </w:r>
      <w:r>
        <w:t xml:space="preserve">   EARTH    </w:t>
      </w:r>
      <w:r>
        <w:t xml:space="preserve">   PLANET    </w:t>
      </w:r>
      <w:r>
        <w:t xml:space="preserve">   RICOTTA    </w:t>
      </w:r>
      <w:r>
        <w:t xml:space="preserve">   RICKY    </w:t>
      </w:r>
      <w:r>
        <w:t xml:space="preserve">   MIGHTYROBOT    </w:t>
      </w:r>
      <w:r>
        <w:t xml:space="preserve">   MERCURY    </w:t>
      </w:r>
      <w:r>
        <w:t xml:space="preserve">   MOSQUITOES    </w:t>
      </w:r>
      <w:r>
        <w:t xml:space="preserve">   MUTANT    </w:t>
      </w:r>
      <w:r>
        <w:t xml:space="preserve">   MICE    </w:t>
      </w:r>
      <w:r>
        <w:t xml:space="preserve">   SPACESHIP    </w:t>
      </w:r>
      <w:r>
        <w:t xml:space="preserve">   ATTACKED    </w:t>
      </w:r>
      <w:r>
        <w:t xml:space="preserve">   SQUEAKYVILLE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Ricky Ricotta's Mighty Robot</dc:title>
  <dcterms:created xsi:type="dcterms:W3CDTF">2021-10-11T15:34:37Z</dcterms:created>
  <dcterms:modified xsi:type="dcterms:W3CDTF">2021-10-11T15:34:37Z</dcterms:modified>
</cp:coreProperties>
</file>