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Ricochet river 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man who is the father of Duncan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wades and Jesse's sport couch known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boat Lorna named in chapter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withstand a punch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workforce for Calaumus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Wade say at the beginning and the ending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drunk Jesse Blow up to help the salmon?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grade is Lorna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 with a wild and free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Jessie want to do after he was set free from the school he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reason He was sent to The juvenile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Sports hero who also has a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hangout spot for wade and Jesse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body feature was Jesse known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Father of Wade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Easy to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Jesse have during his arrest that made it complicated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Wade do to the necklace at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Jesse made for both himself and Wade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Wades first team sport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Killed Jesse when he was a still very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Jesse and A very proud Indian believer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normal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 who works a the barber shop as a waitress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Intending to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Lorna's thoughts over how people where identified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happend to Jesse in Chapter 24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story about the dancer who danced all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Evil like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Looking exhausted from fatigue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Ricochet river SG</dc:title>
  <dcterms:created xsi:type="dcterms:W3CDTF">2021-10-11T15:34:57Z</dcterms:created>
  <dcterms:modified xsi:type="dcterms:W3CDTF">2021-10-11T15:34:57Z</dcterms:modified>
</cp:coreProperties>
</file>