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Rico's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answer to a multiplication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number that is multiplied by itself to produce a square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another name for addition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number in a fraction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or reverse operations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answer for a division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less than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another name for a multiplication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top of a number on a fraction called?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subtraction    </w:t>
      </w:r>
      <w:r>
        <w:t xml:space="preserve">   increase    </w:t>
      </w:r>
      <w:r>
        <w:t xml:space="preserve">   adding    </w:t>
      </w:r>
      <w:r>
        <w:t xml:space="preserve">   quotient.    </w:t>
      </w:r>
      <w:r>
        <w:t xml:space="preserve">   Numerator    </w:t>
      </w:r>
      <w:r>
        <w:t xml:space="preserve">   square root    </w:t>
      </w:r>
      <w:r>
        <w:t xml:space="preserve">   Denominator    </w:t>
      </w:r>
      <w:r>
        <w:t xml:space="preserve">   Inverse Operations    </w:t>
      </w:r>
      <w:r>
        <w:t xml:space="preserve">   Negative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Rico's puzzle</dc:title>
  <dcterms:created xsi:type="dcterms:W3CDTF">2021-10-11T15:35:32Z</dcterms:created>
  <dcterms:modified xsi:type="dcterms:W3CDTF">2021-10-11T15:35:32Z</dcterms:modified>
</cp:coreProperties>
</file>