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more you take, the more you leave behind.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throw out when you want to use it, but take in when you don't want to use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will always find me in the past. I can be created in the present, But the future can never taint me.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jumps higher than a building?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made of wood, but can't be sawed?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tree fits in your hand?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run all around the pasture/field But never move.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only organ that named myself.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bring tears to your eyes; resurrect the dead, make you smile, and reverse time. I form in an instant but I last a lifetime.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were standing directly on the south pole facing north, which direction would you travel if you took one step backward?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cities, but no houses; forests, but no trees; and water, but no fish?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</dc:title>
  <dcterms:created xsi:type="dcterms:W3CDTF">2021-10-11T15:34:51Z</dcterms:created>
  <dcterms:modified xsi:type="dcterms:W3CDTF">2021-10-11T15:34:51Z</dcterms:modified>
</cp:coreProperties>
</file>