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Riddle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more you take, the more you leave behind. What are they?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can run but never walks, has a mouth but never talks, has a head but never weeps, has a bed but never sleeps?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I have keys but no doors. I have space but no rooms, I allow you to enter but you are never able to leave. What 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What’s full of holes but still holds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has to be broken before it can be used?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word begins and ends with an E but only has one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barrel of water weighs 20 pounds. What must you add to it to make it weigh 12 pounds?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come out at night without being called and are lost in the day without being stolen. What are they?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has married many women but has never married. Who is 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can you catch but not throw?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you serve that you can't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more there is, the less you see.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walk into a room with a match, a kerosene lamp, a candle, and a fireplace. Which do you light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an odd number. Take away one letter and I become even. What number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so delicate that saying its name breaks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will buy me to eat, but never eat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What word looks the same backwards and upside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run, yet I have no legs. What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has hands but can’t clap?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Riddle Crossword</dc:title>
  <dcterms:created xsi:type="dcterms:W3CDTF">2021-10-11T15:35:39Z</dcterms:created>
  <dcterms:modified xsi:type="dcterms:W3CDTF">2021-10-11T15:35:39Z</dcterms:modified>
</cp:coreProperties>
</file>