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two hands, a round face, always runs, but stays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neck and no head, two arms but no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honk without using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black when it is clean and white when it is dirty?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said to have 50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loses its head in the morning but gets it back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belongs to you but is used more by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canvas full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helps engines spin and pants stay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 fought with pieces on a game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matter how little or how much you use me, you change me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 people and owls are said to be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son of water but when I return to water; I die.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fill a room but takes up no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thru towns and over hills but never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to be broken before you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get wet when drying,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it you want to share it, if you share it you don't have it,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full of holes, yet still hold water,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coat can you only put on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 a loud noise when growing but weigh less when large,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can be cracked, it can be made, it can be told, it can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Forward I am heavy but backward 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8 arms and lots of ink but cannot write a word,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Teddy bears are never hungry because they are always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keys but no locks, I have space but no room, you can enter but can't go in,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goes around the world but stays in the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kind of tree can you carry in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goes up but never comes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This</dc:title>
  <dcterms:created xsi:type="dcterms:W3CDTF">2021-10-11T15:35:30Z</dcterms:created>
  <dcterms:modified xsi:type="dcterms:W3CDTF">2021-10-11T15:35:30Z</dcterms:modified>
</cp:coreProperties>
</file>