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Me This...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with no windows or doors Walks in the night, grows in a day, Is found where there is death and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seven dwarfs never speaks?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not belong? Laugh, Giggle, Chuckle,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what month do people sleep the least?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not belong? Pekin, Silkie, Simmental, Leghorn,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goes in the water blue and comes out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 as a leaf, round as a ring; Has two eyes, can't see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not belong? Carnation, Peony, Lemon,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3/7 chicken, 2/3 cat and 2/4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tastes better than it smells?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farmer has 17 sheep and all but 9 die. How many are left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that you always have but always leave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I’m often running yet I have no legs. You need me but I don’t need you.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maker does not use it, the buyer does not use it, but the user uses it without knowing.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three cent stamps are in a dozen?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not belong? N.America, Australia, Asia,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up when the rain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resting, never still. Moving silently from hill to hill. It does not walk, run or trot, All is cool where it is not. What is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Me This...</dc:title>
  <dcterms:created xsi:type="dcterms:W3CDTF">2021-10-11T15:35:23Z</dcterms:created>
  <dcterms:modified xsi:type="dcterms:W3CDTF">2021-10-11T15:35:23Z</dcterms:modified>
</cp:coreProperties>
</file>