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Riddle Rock Locator</w:t>
      </w:r>
    </w:p>
    <w:p>
      <w:pPr>
        <w:pStyle w:val="Questions"/>
      </w:pPr>
      <w:r>
        <w:t xml:space="preserve">1. LLAB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ACP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TAB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UTNB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TACHC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CCOAH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UERCV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DOUTGU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NEEFC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DIFEL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IMERPU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LFUO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LEOGV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HIT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NNGNII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EULAEG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RTHCPIE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RRNNEU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EBSCAROORD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STRSOPOHT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ESDLI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LAETS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TKRESI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HORWT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ALWK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Riddle Rock Locator</dc:title>
  <dcterms:created xsi:type="dcterms:W3CDTF">2021-10-11T15:35:50Z</dcterms:created>
  <dcterms:modified xsi:type="dcterms:W3CDTF">2021-10-11T15:35:50Z</dcterms:modified>
</cp:coreProperties>
</file>