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night I am told what to do, and each morning, I do what I am told. But still, I do not escape your scold.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3/7 chicken, 2/3 cat and 2/4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an eye but can’t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breaks yet never falls, and what falls yet never breaks?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stalks the countryside with ears that can’t hear.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was outside in the rain without an umbrella or hat didn’t get a single hair on his head wet.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fill a room but takes up no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word of letters three; add two and fewer there will be. What word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make me, save me, change me, raise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more of this there is, the less you see.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has to be broken before you can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goes up but never comes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has four fingers and a thumb, but is not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high would you have to count before you would use the letter A in the English language spelling of a whole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break, even if you never pick it up or touch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and a bus driver are both in love with the same woman, an attractive girl named Sarah. The bus driver had to go on a long bus trip that would last a week. Before he left, he gave Sarah seven apples.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gets bigger when more is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two’s company, and three’s a crowd, what are four and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one head, one foot and four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keep me as straight as can be, yet very few do. Most of the time, I am slightly bent or curved. Your sadness usually causes me to bend further, but don't bend me for too long, or I may never be able to straighten out again fully.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I know, six letters it contains, remove one letter and 12 remains.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know a thousand faces and count the tailed heads, feasting bright upon the eyes, of many who have died—wielding well a mighty power, who hath but humble stature. Masses fall upon their knees, to scarce behold my only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of five letters has one left when two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 belongs to you, but other people use it more than you do.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who makes it has no need of it; the person who buys it has no use for it. The person who uses it can neither see nor feel it.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there are three apples and you take away two, how many apples do you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crossword</dc:title>
  <dcterms:created xsi:type="dcterms:W3CDTF">2021-10-11T15:36:19Z</dcterms:created>
  <dcterms:modified xsi:type="dcterms:W3CDTF">2021-10-11T15:36:19Z</dcterms:modified>
</cp:coreProperties>
</file>