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Riddle me diddle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Goes up when rain comes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make two people out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holes but can hold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an eye but cannot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Travels around the world but stays in one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one room that ghosts avoid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you catch but never throw?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more you take the more you leave behind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many keys but cannot open a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wet while drying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useful when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lifeguards favourite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 me diddle </dc:title>
  <dcterms:created xsi:type="dcterms:W3CDTF">2021-10-11T15:35:43Z</dcterms:created>
  <dcterms:modified xsi:type="dcterms:W3CDTF">2021-10-11T15:35:43Z</dcterms:modified>
</cp:coreProperties>
</file>