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Riddle me this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"broke" my leg last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Fruits and vegetables  are a good source of "Nutrition"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son is begging me to go "outside"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Kept throwing "stones" at the glass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had rent to pay but I only have "half"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think everyone hates "stopping'' at yellow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love how fast the sugar "dissolves" in the kool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hate "pain" that's why I don't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addict around the corner always has a needle in his "Blood vessel"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Her "skin'' is smoother than silk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She liked that he had tattoos on his "eyelids"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young boy says he is an "Expert" on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Sometimes you have to look "within" yourself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My sister has a strong "resemblance to" my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That kid has the "heart" of a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Coach told me I am to "slow" to run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Xavier wanted to "move forward" with his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sugar dissolved into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 could gaze at her ebony brown _____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 think the young girl got a black "eye"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I love the "study of"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beast lies deep "within" your "inner"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After the fight, the doctor told the young girl she has a fractured "Skull"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That girl was dancing circles around that boy at the dance. Just "Around" and "Around" she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I love racing down a "narrow"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"Removal" of an internal organ can be tricky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has a lot of "cartilage" in his left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 at the "Budding of cells"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"Around" and "About" she goes like a ferris wheel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has a cavity on his "Tooth"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mom hates when my pants "sag" or "Fall"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"ic, ac, al, ular"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doctors wondered why his cells couldn't "Reproduce"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"muscles" are getting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sense of danger gave her a great "sensation"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told Xavier he takes the "Air" out her "Lungs"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doctor had to make a slight "Incision" in his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My girlfriend hates being "outside"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Everyone should drink at least 8 glasses of "Water"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science class we were "viewing" how the heart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That kid has bad ''Kidney"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doctor sucked more "blood" out of him than Dracula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All my socks have to be the "same" to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He is always looking "Behind"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My ex is ''Outside" begging for me to talk to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lotion makes her skin "soft"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she left me with "pain" in my heart after our breakup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My mom kept asking me why I had hickies on my "Neck"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Riddle me this</dc:title>
  <dcterms:created xsi:type="dcterms:W3CDTF">2021-10-11T15:34:44Z</dcterms:created>
  <dcterms:modified xsi:type="dcterms:W3CDTF">2021-10-11T15:34:44Z</dcterms:modified>
</cp:coreProperties>
</file>