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 me this: HIPAA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payment and health care operations, the ________________  information necessary should be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personally identifiable information includes date of birth, social security number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to be protected under HIPAA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consumers must be given a _____________________ which explains how this information will be used and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emails sent containing PHI &amp; PII must be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colorful night lights with big bangs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that can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law to insure portability, privacy and security of protected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way to dispose of information containing PHI &amp; PII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cold sweet dairy product perfect for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me this: HIPAA Crossword</dc:title>
  <dcterms:created xsi:type="dcterms:W3CDTF">2021-10-11T15:35:17Z</dcterms:created>
  <dcterms:modified xsi:type="dcterms:W3CDTF">2021-10-11T15:35:17Z</dcterms:modified>
</cp:coreProperties>
</file>