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 me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me your money and I'll double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green, but not a leaf. I copy others but I'm not a 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begin with T, end with T and have a lot of 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made of water but I'm not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a neck nut no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go up but never come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can't come in or go out without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eat me at night, but never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 me before you eat 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you get dry, I get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full of holes but I can still hold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food, but water kills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belong to you but I'm used more by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as hard as a rock, but i'll easily melt in hot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teeth but i can't chew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We're hard like stone, but we grow in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can't hold me for than a few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face, 2 hands but no body and no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a thumb and four fingers, but I'm not alive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me this</dc:title>
  <dcterms:created xsi:type="dcterms:W3CDTF">2021-10-11T15:35:05Z</dcterms:created>
  <dcterms:modified xsi:type="dcterms:W3CDTF">2021-10-11T15:35:05Z</dcterms:modified>
</cp:coreProperties>
</file>