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spell candy in 2 letters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Re-arrange the letters, O O U S W T D N E J R, to spell just one word.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black when you buy it, red when you use it, and gray when you throw it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David's father has three sons : Snap, Crackle and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point in every direction but can't reach the destination by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spell COW in thirteen letters?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does Christmas come before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Mount Everest was discovered, what was the highest mountain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as light as a feather, yet no man can hold it for long.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Poor people have it. Rich people need it. If you eat it you die.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room do ghosts avoid?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a head, a tail, is brown, and has no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more useful when it is broken?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Riddles</dc:title>
  <dcterms:created xsi:type="dcterms:W3CDTF">2021-10-11T15:35:34Z</dcterms:created>
  <dcterms:modified xsi:type="dcterms:W3CDTF">2021-10-11T15:35:34Z</dcterms:modified>
</cp:coreProperties>
</file>