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Riddles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month of the year do people eat the least amount of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stays in the corner yet travels around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gets whipped and broken, but never cries?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hear but not see me. I only speak when spoken to.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has many keys but can't be opened?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go through towns and over hills but never move.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has a bark but no bite?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gets wet while drying?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has two hands and a face, but no arms and legs?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4 legs in the morning, 2 legs in the afternoon, and 3 legs at night.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start with M, end with X, and have a never ending amount of letters.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answer me, although I never ask questions.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can't be used until it is broken?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gets sharper the more you use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you catch but not throw?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 a head but cannot weep, I have a bed but never sleep, I can run but cannot walk, and have a bank but no money.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has hundreds of ears but can't hear?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Riddles</dc:title>
  <dcterms:created xsi:type="dcterms:W3CDTF">2021-10-11T15:35:37Z</dcterms:created>
  <dcterms:modified xsi:type="dcterms:W3CDTF">2021-10-11T15:35:37Z</dcterms:modified>
</cp:coreProperties>
</file>