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Riddles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full of holes but sill holds water?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Egg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becomes wetter the  more it dries?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Bottle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always in front of you but cant be seen?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has a neck but no head?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Future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word is spelled wrong in the dictionary?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Wrong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has hands but doesn't clap?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Towel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has to be broken before u can use it?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Trouble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goes up but never comes back down?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Clock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so fragile that saying its name breaks it?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Silence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begins with E but one has one letter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Envelope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easy to get into hard hard to get out of?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Sponge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Riddles</dc:title>
  <dcterms:created xsi:type="dcterms:W3CDTF">2021-10-11T15:35:55Z</dcterms:created>
  <dcterms:modified xsi:type="dcterms:W3CDTF">2021-10-11T15:35:55Z</dcterms:modified>
</cp:coreProperties>
</file>