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goes up, but never goes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English word has three consecutive double letters?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today come before yesterday?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room has no doors or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is pronounced the same if you take away four of its five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more you take, the more you leave behind.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two’s company, and three’s a crowd, what are four and five?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drop me from the tallest building and I'll be fine, but if you drop me in water I die.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begins and ends with an E but only has one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stalks the country side with ears that can't hear,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always hungry and will die if not fed, but whatever I touch will soon turn red.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come out at night without being called, and are lost in the day without being stolen.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five-letter word becomes shorter when you add two letters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a bottom at the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letters are there in the alphabet?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</dc:title>
  <dcterms:created xsi:type="dcterms:W3CDTF">2021-10-11T15:36:10Z</dcterms:created>
  <dcterms:modified xsi:type="dcterms:W3CDTF">2021-10-11T15:36:10Z</dcterms:modified>
</cp:coreProperties>
</file>