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invention lets you look right through a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tall when I'm young and I'm short when I'm old.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many keys but can't open a single 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a head and a tail but no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gets wet while drying?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to be broken before you can use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legs, but doesn't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runs around a backyard, yet never moves?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found in socks, scarves and mittens; and often in the paws of playful kittens.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you catch, but not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you break even if you never pick it up or touch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full of holes but still holds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hand, but can't clap?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goes up but never comes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goes up and down but doesn't move?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 </dc:title>
  <dcterms:created xsi:type="dcterms:W3CDTF">2021-10-11T15:36:12Z</dcterms:created>
  <dcterms:modified xsi:type="dcterms:W3CDTF">2021-10-11T15:36:12Z</dcterms:modified>
</cp:coreProperties>
</file>