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I dry, the wetter I get.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things go wrong, what can you always count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follow you all day long, but when the night or rain comes, I am all gone.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hear me sound.  You feel me when I move.  But see me, you never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hands but cannot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always in front of you but can't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cowboy rides into town on Friday.  He stays two days, then leaves on Saturday.  What is the name of his horse?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neck but no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I know, six letters it contains, remove one letter and 12 remains.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put this in a heavy wooden box, the box will become lighter.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very heavy, but backwards, I'm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always run but never walk.  I have a bed, but I don't sleep.  I have a mouth, but I don't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find cities, towns, shops, and streets but now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Crossword</dc:title>
  <dcterms:created xsi:type="dcterms:W3CDTF">2021-10-11T15:36:01Z</dcterms:created>
  <dcterms:modified xsi:type="dcterms:W3CDTF">2021-10-11T15:36:01Z</dcterms:modified>
</cp:coreProperties>
</file>