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Riddles and Other Verbal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invention lets you look right through a wall? A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5-letter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and go in fad cycles.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Verbal puzzle requiring agility in pronouncing difficult sounds.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Description suggest something risque, but answer is quite tame.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4 letters, starts with an "F", gives old folks a backache, and young folks pleasure?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starts with the letter "t", is filled with "t", and ends with "t"? A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Prisoner uses in order to save their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intended to be answered, meant to embarrass.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Rhymes, sayings, words, or other expressions intended to aid the memory.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that, in order to enter and receive card, must correctly answer a riddle.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you take, the more you leave behind.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clever or tricky question, but simple.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 gestures or drawings.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hands but cannot clap?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4 wheels and flies?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BMW=Big Money Wasted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Nancy Eddicote, in a white petticoat, and a red nose. The longer she stands, the shorter she grows.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Riddle based on punning or other wordplay.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Sentence that reads same forwards and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POLMUMICE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sketch that asks, "What's this?"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Comparison between the unstated answer and something else that is described in the 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 and Other Verbal Puzzles</dc:title>
  <dcterms:created xsi:type="dcterms:W3CDTF">2021-10-11T15:35:02Z</dcterms:created>
  <dcterms:modified xsi:type="dcterms:W3CDTF">2021-10-11T15:35:02Z</dcterms:modified>
</cp:coreProperties>
</file>