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spelled wrong in every dictionary?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to be broken before you can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I’m full of keys but I can’t open any door.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been around for millions of years, but it's no more than a month old.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has it and no one can lose it,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gets wetter as it dries?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lives in winter, dies in summer, and grows with its roots on top? What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people have it, Rich people need it, if you eat it you die.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invention lets you look right through a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thumb and four fingers but is not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one eye but cannot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neck but no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as light as a feather, but even the world’s strongest man couldn’t hold it for more than a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hands but can not clap?</w:t>
            </w:r>
          </w:p>
        </w:tc>
      </w:tr>
    </w:tbl>
    <w:p>
      <w:pPr>
        <w:pStyle w:val="WordBankMedium"/>
      </w:pPr>
      <w:r>
        <w:t xml:space="preserve">   icicle    </w:t>
      </w:r>
      <w:r>
        <w:t xml:space="preserve">   moon    </w:t>
      </w:r>
      <w:r>
        <w:t xml:space="preserve">   wrong    </w:t>
      </w:r>
      <w:r>
        <w:t xml:space="preserve">   air    </w:t>
      </w:r>
      <w:r>
        <w:t xml:space="preserve">   bottle    </w:t>
      </w:r>
      <w:r>
        <w:t xml:space="preserve">   nothing    </w:t>
      </w:r>
      <w:r>
        <w:t xml:space="preserve">   piano    </w:t>
      </w:r>
      <w:r>
        <w:t xml:space="preserve">   glove    </w:t>
      </w:r>
      <w:r>
        <w:t xml:space="preserve">   windows    </w:t>
      </w:r>
      <w:r>
        <w:t xml:space="preserve">   towel    </w:t>
      </w:r>
      <w:r>
        <w:t xml:space="preserve">   shadow    </w:t>
      </w:r>
      <w:r>
        <w:t xml:space="preserve">   clock    </w:t>
      </w:r>
      <w:r>
        <w:t xml:space="preserve">   eggs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2021-10-11T15:35:09Z</dcterms:created>
  <dcterms:modified xsi:type="dcterms:W3CDTF">2021-10-11T15:35:09Z</dcterms:modified>
</cp:coreProperties>
</file>