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many keys, but can't even open a single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belongs to you, but other people use it more than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not alive, but I grow; I don't have lungs, but I need air; I don't have a mouth, but water kills 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rooms do ghosts avoid?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 I am young, Short I am old, While with life I glow, Wind is my foe.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black when you buy it, red when you use it, and gray when you throw it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more you take, the more you leave behind.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David’s father has three sons: Snap, crackle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comes once in a minute, twice in a moment, but never in a thousand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a head, a tail, is brown, and has no legs?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</dc:title>
  <dcterms:created xsi:type="dcterms:W3CDTF">2021-10-11T15:35:11Z</dcterms:created>
  <dcterms:modified xsi:type="dcterms:W3CDTF">2021-10-11T15:35:11Z</dcterms:modified>
</cp:coreProperties>
</file>