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Riddles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tall when I’m young and I’m short when I’m old.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Beth’s mother has three daughters. One is called Lara, the other one is Sara. What is the name of the third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looks the same backwards and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has 4 walls. All of the walls are facing south, and a bear is circling the house. What color is the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more you take, the more you leave behind.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never asks questions but is often answered?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hands but can not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weighs more, a pound of feathers or a pound of bricks?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walk into a room with a match, a karosene lamp, a candle, and a fireplace. Which do you light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starts with the letter “t”, is filled with “t” and ends in “t”?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5-letter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invention lets you look right through a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gets wetter and wetter the more it dries?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around and around the wood but never goes into the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full of holes but still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an odd number. Take away one letter and I become even. What number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</dc:title>
  <dcterms:created xsi:type="dcterms:W3CDTF">2021-10-11T15:35:13Z</dcterms:created>
  <dcterms:modified xsi:type="dcterms:W3CDTF">2021-10-11T15:35:13Z</dcterms:modified>
</cp:coreProperties>
</file>