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Riddles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a face and two hands but no arms or legs?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begins with T ends with T and has T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question can you never answer yes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goes up but never goes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five-letter word becomes shorter when you add two letters to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Mary’s father has five daughters – Nana, Nene, Nini, Nono. What is the fifth daughter’s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have me, you feel like sharing me. But, if you do share me, you don't have me. What am I?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Friday come before Thursday?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happens once in a minute, twice in a week, and once in a year. What is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I know, six letters it contains, remove one letter, and twelve remains. What am 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has to be broken before you can use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sooner spoken than broken.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not alive, but I grow; I don't have lungs, but I need air; I don't have a mouth, but water kills me. What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Riddles</dc:title>
  <dcterms:created xsi:type="dcterms:W3CDTF">2021-10-11T15:35:21Z</dcterms:created>
  <dcterms:modified xsi:type="dcterms:W3CDTF">2021-10-11T15:35:21Z</dcterms:modified>
</cp:coreProperties>
</file>