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black when it is clean and white when it is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matter how little or how much you use me, you change me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a neck but no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help engines spin and trousers stay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goes up but never come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found in doctors offices and on pirate flags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 fill a room but takes up no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goes up when rain comes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doesnt get any wetter no matter how much rain falls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go in hard i come out soft you blow me hard what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old people and owls are said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if you have it you want to share it if you share it you dont have it what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full of holes, yet still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forward i am heavy but backward 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goes thru towns and over hills but never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get wet when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more you have the less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everyone has it and no one can lose it, what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it can be cracked it can be made it can be told it can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has a ring but no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loses its head in the morning but gets it back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I’m the son of water but when i return to water. I die.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said to have 50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loud noise when changing, becomes larger but weighs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lighter than air but a million men cant lift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tree can you carry in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fought with pieces on a game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two hands, a round face, always runs, but stays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canvas full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goes around the world but stays in a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 honk without using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a neck and no head two arms but no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keys but no locks. i have space but no room you can enter but cant go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theyre big and blue and larger thans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santas favorite entrance for a home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you drop me im sure to crack, but give me a smile and ill always smile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can you catch but not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this to your gifts to make them festive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teddy bears are never hungry because they are always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king wears this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has to be broken before you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they come out at night without being called and are lost in the day without being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precious fluid thicker than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comes down but never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 has 8 arms and lots of ink but cant write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 pass before the sun yet make no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can you never have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do what he says and youll be fine dont and you lose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 cover whats real and hide whats true but sometimes bring out the courage in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spends the day at the window, goes to the table for meals and hides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 </dc:title>
  <dcterms:created xsi:type="dcterms:W3CDTF">2021-10-11T15:34:35Z</dcterms:created>
  <dcterms:modified xsi:type="dcterms:W3CDTF">2021-10-11T15:34:35Z</dcterms:modified>
</cp:coreProperties>
</file>